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Sponsorship Proposal</w:t>
      </w:r>
    </w:p>
    <w:p>
      <w:pPr>
        <w:jc w:val="center"/>
      </w:pPr>
      <w:r>
        <w:t>Letters from the Road – A Music &amp; Storytelling Series</w:t>
      </w:r>
    </w:p>
    <w:p/>
    <w:p>
      <w:pPr>
        <w:pStyle w:val="Heading1"/>
      </w:pPr>
      <w:r>
        <w:t>Introduction</w:t>
      </w:r>
    </w:p>
    <w:p>
      <w:r>
        <w:t xml:space="preserve">Letters from the Road is a live-taping music and travel project hosted by national touring artist Myke Miller. </w:t>
        <w:br/>
        <w:t xml:space="preserve">Each episode blends live performance, storytelling, and local culture to spotlight venues and communities across America. </w:t>
        <w:br/>
        <w:t>We’re seeking partners who want to align their name with this unique project and benefit from live event exposure + ongoing digital promotion.</w:t>
      </w:r>
    </w:p>
    <w:p>
      <w:pPr>
        <w:pStyle w:val="Heading1"/>
      </w:pPr>
      <w:r>
        <w:t>Why Partner with Letters from the Road?</w:t>
      </w:r>
    </w:p>
    <w:p>
      <w:r>
        <w:t>✅ Brand Visibility – Your venue or business gets featured in the filmed episode, shared across YouTube, social media, and our project website.</w:t>
        <w:br/>
        <w:t>✅ Local Buzz – Hosting a live taping creates a one-of-a-kind event that draws in both locals and travelers.</w:t>
        <w:br/>
        <w:t>✅ Community Connection – Sponsorship ties your name to an authentic grassroots project that highlights real stories from the road.</w:t>
        <w:br/>
        <w:t>✅ Lasting Content – Unlike a one-night show, your sponsorship lives on in every replay, clip, and share.</w:t>
      </w:r>
    </w:p>
    <w:p>
      <w:pPr>
        <w:pStyle w:val="Heading1"/>
      </w:pPr>
      <w:r>
        <w:t>Audience &amp; Reach</w:t>
      </w:r>
    </w:p>
    <w:p>
      <w:r>
        <w:t>• Live Shows: 25+ years in music, with hundreds of live gigs played nationally.</w:t>
        <w:br/>
        <w:t>• Digital Presence: Growing base on YouTube, TikTok, Facebook, and Discord.</w:t>
        <w:br/>
        <w:t>• Crowdfunding Community: Active supporters contributing via GoFundMe, Kickstarter, and Indiegogo.</w:t>
        <w:br/>
        <w:t>• Press &amp; Radio: Recent features and ties with Texas radio stations and independent promoters.</w:t>
      </w:r>
    </w:p>
    <w:p>
      <w:pPr>
        <w:pStyle w:val="Heading1"/>
      </w:pPr>
      <w:r>
        <w:t>Sponsorship Opportunities</w:t>
      </w:r>
    </w:p>
    <w:p>
      <w:r>
        <w:t>🎤 Venue Partner – Host a taping at your location and be featured prominently.</w:t>
        <w:br/>
        <w:t>🎶 Presenting Sponsor – Logo/brand included in video intros, flyers, and merch for that leg of the tour.</w:t>
        <w:br/>
        <w:t>📣 Community Sponsor – Shout-outs in our social media campaign, thank-you mentions during live shows, and logo placement on project site.</w:t>
        <w:br/>
        <w:t>💡 Custom Sponsorships – We’re happy to work with your team on something unique (e.g., food/beverage tie-ins, co-branded merch, giveaways).</w:t>
      </w:r>
    </w:p>
    <w:p>
      <w:pPr>
        <w:pStyle w:val="Heading1"/>
      </w:pPr>
      <w:r>
        <w:t>How Funds Are Used</w:t>
      </w:r>
    </w:p>
    <w:p>
      <w:r>
        <w:t>Your support directly fuels:</w:t>
        <w:br/>
        <w:t>– Travel costs (lodging, fuel, flights)</w:t>
        <w:br/>
        <w:t>– Video production (filming, editing, publishing)</w:t>
        <w:br/>
        <w:t>– Promotion (ads, posters, outreach)</w:t>
        <w:br/>
        <w:t>– Artist and crew costs</w:t>
        <w:br/>
        <w:br/>
        <w:t>Every dollar makes it possible to keep this project rolling to the next town and bringing new audiences back to you.</w:t>
      </w:r>
    </w:p>
    <w:p>
      <w:pPr>
        <w:pStyle w:val="Heading1"/>
      </w:pPr>
      <w:r>
        <w:t>Call to Action</w:t>
      </w:r>
    </w:p>
    <w:p>
      <w:r>
        <w:t>Be part of the journey. Let’s put your name on the map as a partner of Letters from the Road.</w:t>
        <w:br/>
        <w:br/>
        <w:t>📩 Contact: mbmmusic2010@gmail.com</w:t>
        <w:br/>
        <w:t>🌐 Project Site: https://mykemiller1979.wixsite.com/letters-from-the-road</w:t>
        <w:br/>
        <w:t>📺 YouTube + Social: @mykemillerlive</w:t>
        <w:br/>
        <w:t>💡 Crowdfunding Support: https://gofund.me/0c7d77c96</w:t>
      </w:r>
    </w:p>
    <w:p>
      <w:pPr>
        <w:pStyle w:val="Heading1"/>
      </w:pPr>
      <w:r>
        <w:t>Closing Quote</w:t>
      </w:r>
    </w:p>
    <w:p>
      <w:r>
        <w:t>"Music is more than sound—it’s connection. Every stop along the road is a story waiting to be told." – Myke Miller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